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6488" w14:textId="74A19953" w:rsidR="005B7983" w:rsidRDefault="0020181A" w:rsidP="005B79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1B8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59FA4" wp14:editId="2021B179">
                <wp:simplePos x="0" y="0"/>
                <wp:positionH relativeFrom="column">
                  <wp:posOffset>5345528</wp:posOffset>
                </wp:positionH>
                <wp:positionV relativeFrom="paragraph">
                  <wp:posOffset>406400</wp:posOffset>
                </wp:positionV>
                <wp:extent cx="826477" cy="272561"/>
                <wp:effectExtent l="0" t="0" r="12065" b="13335"/>
                <wp:wrapNone/>
                <wp:docPr id="566" name="Freeform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477" cy="272561"/>
                        </a:xfrm>
                        <a:custGeom>
                          <a:avLst/>
                          <a:gdLst>
                            <a:gd name="T0" fmla="+- 0 9096 9096"/>
                            <a:gd name="T1" fmla="*/ T0 w 1469"/>
                            <a:gd name="T2" fmla="+- 0 -248 -658"/>
                            <a:gd name="T3" fmla="*/ -248 h 410"/>
                            <a:gd name="T4" fmla="+- 0 10565 9096"/>
                            <a:gd name="T5" fmla="*/ T4 w 1469"/>
                            <a:gd name="T6" fmla="+- 0 -248 -658"/>
                            <a:gd name="T7" fmla="*/ -248 h 410"/>
                            <a:gd name="T8" fmla="+- 0 10565 9096"/>
                            <a:gd name="T9" fmla="*/ T8 w 1469"/>
                            <a:gd name="T10" fmla="+- 0 -658 -658"/>
                            <a:gd name="T11" fmla="*/ -658 h 410"/>
                            <a:gd name="T12" fmla="+- 0 9096 9096"/>
                            <a:gd name="T13" fmla="*/ T12 w 1469"/>
                            <a:gd name="T14" fmla="+- 0 -658 -658"/>
                            <a:gd name="T15" fmla="*/ -658 h 410"/>
                            <a:gd name="T16" fmla="+- 0 9096 9096"/>
                            <a:gd name="T17" fmla="*/ T16 w 1469"/>
                            <a:gd name="T18" fmla="+- 0 -248 -658"/>
                            <a:gd name="T19" fmla="*/ -248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9" h="410">
                              <a:moveTo>
                                <a:pt x="0" y="410"/>
                              </a:moveTo>
                              <a:lnTo>
                                <a:pt x="1469" y="410"/>
                              </a:lnTo>
                              <a:lnTo>
                                <a:pt x="1469" y="0"/>
                              </a:lnTo>
                              <a:lnTo>
                                <a:pt x="0" y="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B1605" w14:textId="7D857A94" w:rsidR="00BA0E59" w:rsidRPr="008236A4" w:rsidRDefault="00BA0E59" w:rsidP="00BA0E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36A4">
                              <w:rPr>
                                <w:rFonts w:ascii="Times New Roman" w:hAnsi="Times New Roman" w:cs="Times New Roman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823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9FA4" id="Freeform 562" o:spid="_x0000_s1026" style="position:absolute;left:0;text-align:left;margin-left:420.9pt;margin-top:32pt;width:65.1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69,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" adj="-11796480,,5400" path="m,410r1469,l1469,,,,,410xe" filled="f" strokeweight=".24pt">
                <v:stroke joinstyle="round"/>
                <v:formulas/>
                <v:path arrowok="t" o:connecttype="custom" o:connectlocs="0,-164866;826477,-164866;826477,-437427;0,-437427;0,-164866" o:connectangles="0,0,0,0,0" textboxrect="0,0,1469,410"/>
                <v:textbox>
                  <w:txbxContent>
                    <w:p w14:paraId="3DFB1605" w14:textId="7D857A94" w:rsidR="00BA0E59" w:rsidRPr="008236A4" w:rsidRDefault="00BA0E59" w:rsidP="00BA0E5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236A4">
                        <w:rPr>
                          <w:rFonts w:ascii="Times New Roman" w:hAnsi="Times New Roman" w:cs="Times New Roman"/>
                        </w:rPr>
                        <w:t xml:space="preserve">Form 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823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B7983" w:rsidRPr="005B7983">
        <w:rPr>
          <w:rFonts w:ascii="Times New Roman" w:hAnsi="Times New Roman" w:cs="Times New Roman"/>
          <w:noProof/>
        </w:rPr>
        <w:drawing>
          <wp:inline distT="0" distB="0" distL="0" distR="0" wp14:anchorId="38311A9A" wp14:editId="646A60E8">
            <wp:extent cx="4712677" cy="896620"/>
            <wp:effectExtent l="0" t="0" r="0" b="0"/>
            <wp:docPr id="20470404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3627" name="Picture 3969136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48" cy="9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5A34F" w14:textId="5B555FFD" w:rsidR="005B7983" w:rsidRPr="00E21B8E" w:rsidRDefault="005B7983" w:rsidP="0020181A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E21B8E">
        <w:rPr>
          <w:rFonts w:ascii="Arial Narrow" w:hAnsi="Arial Narrow" w:cs="Times New Roman"/>
          <w:b/>
        </w:rPr>
        <w:t>ANSWER KEY SCRUTINY FORM</w:t>
      </w:r>
      <w:r w:rsidR="0020181A">
        <w:rPr>
          <w:rFonts w:ascii="Arial Narrow" w:hAnsi="Arial Narrow" w:cs="Times New Roman"/>
          <w:b/>
        </w:rPr>
        <w:t xml:space="preserve"> - </w:t>
      </w:r>
      <w:r w:rsidR="0020181A" w:rsidRPr="00E21B8E">
        <w:rPr>
          <w:rFonts w:ascii="Arial Narrow" w:hAnsi="Arial Narrow" w:cs="Times New Roman"/>
          <w:b/>
        </w:rPr>
        <w:t>END SEMESTER EXAMINATION</w:t>
      </w:r>
    </w:p>
    <w:p w14:paraId="6E0CE946" w14:textId="515B69BD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  <w:b/>
        </w:rPr>
      </w:pPr>
      <w:r w:rsidRPr="00E21B8E">
        <w:rPr>
          <w:rFonts w:ascii="Arial Narrow" w:hAnsi="Arial Narrow" w:cs="Times New Roman"/>
          <w:b/>
        </w:rPr>
        <w:t>1. Course Details</w:t>
      </w:r>
    </w:p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2417"/>
        <w:gridCol w:w="7166"/>
      </w:tblGrid>
      <w:tr w:rsidR="005B7983" w:rsidRPr="00E21B8E" w14:paraId="0E94BF2E" w14:textId="77777777" w:rsidTr="0020181A">
        <w:trPr>
          <w:trHeight w:val="388"/>
        </w:trPr>
        <w:tc>
          <w:tcPr>
            <w:tcW w:w="2417" w:type="dxa"/>
            <w:vAlign w:val="center"/>
          </w:tcPr>
          <w:p w14:paraId="3C4F68FC" w14:textId="6D194A2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 xml:space="preserve">Course Code: </w:t>
            </w:r>
          </w:p>
        </w:tc>
        <w:tc>
          <w:tcPr>
            <w:tcW w:w="7166" w:type="dxa"/>
            <w:vAlign w:val="center"/>
          </w:tcPr>
          <w:p w14:paraId="4D7B4F0F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  <w:tr w:rsidR="005B7983" w:rsidRPr="00E21B8E" w14:paraId="768235B5" w14:textId="77777777" w:rsidTr="0020181A">
        <w:trPr>
          <w:trHeight w:val="406"/>
        </w:trPr>
        <w:tc>
          <w:tcPr>
            <w:tcW w:w="2417" w:type="dxa"/>
            <w:vAlign w:val="center"/>
          </w:tcPr>
          <w:p w14:paraId="7B76FB2F" w14:textId="7E3EBA9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 xml:space="preserve">Course Title: </w:t>
            </w:r>
          </w:p>
        </w:tc>
        <w:tc>
          <w:tcPr>
            <w:tcW w:w="7166" w:type="dxa"/>
            <w:vAlign w:val="center"/>
          </w:tcPr>
          <w:p w14:paraId="1E8F321D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  <w:tr w:rsidR="005B7983" w:rsidRPr="00E21B8E" w14:paraId="7C3820A9" w14:textId="77777777" w:rsidTr="0020181A">
        <w:trPr>
          <w:trHeight w:val="388"/>
        </w:trPr>
        <w:tc>
          <w:tcPr>
            <w:tcW w:w="2417" w:type="dxa"/>
            <w:vAlign w:val="center"/>
          </w:tcPr>
          <w:p w14:paraId="7C536347" w14:textId="47893FF2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 xml:space="preserve">Date of Examination: </w:t>
            </w:r>
          </w:p>
        </w:tc>
        <w:tc>
          <w:tcPr>
            <w:tcW w:w="7166" w:type="dxa"/>
            <w:vAlign w:val="center"/>
          </w:tcPr>
          <w:p w14:paraId="261484D2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  <w:tr w:rsidR="005B7983" w:rsidRPr="00E21B8E" w14:paraId="223C7C9B" w14:textId="77777777" w:rsidTr="0020181A">
        <w:trPr>
          <w:trHeight w:val="388"/>
        </w:trPr>
        <w:tc>
          <w:tcPr>
            <w:tcW w:w="2417" w:type="dxa"/>
            <w:vAlign w:val="center"/>
          </w:tcPr>
          <w:p w14:paraId="1049F254" w14:textId="776701F3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 xml:space="preserve">Session (FN/AN): </w:t>
            </w:r>
          </w:p>
        </w:tc>
        <w:tc>
          <w:tcPr>
            <w:tcW w:w="7166" w:type="dxa"/>
            <w:vAlign w:val="center"/>
          </w:tcPr>
          <w:p w14:paraId="7FE22899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</w:tbl>
    <w:p w14:paraId="788DF9B8" w14:textId="77777777" w:rsidR="005B7983" w:rsidRPr="00E21B8E" w:rsidRDefault="005B7983" w:rsidP="005B7983">
      <w:pPr>
        <w:spacing w:after="0" w:line="240" w:lineRule="auto"/>
        <w:rPr>
          <w:rFonts w:ascii="Arial Narrow" w:hAnsi="Arial Narrow" w:cs="Times New Roman"/>
          <w:b/>
          <w:sz w:val="2"/>
          <w:szCs w:val="2"/>
        </w:rPr>
      </w:pPr>
    </w:p>
    <w:p w14:paraId="6ED76B9B" w14:textId="77777777" w:rsidR="005B7983" w:rsidRPr="00E21B8E" w:rsidRDefault="005B7983" w:rsidP="005B7983">
      <w:pPr>
        <w:spacing w:after="0" w:line="240" w:lineRule="auto"/>
        <w:rPr>
          <w:rFonts w:ascii="Arial Narrow" w:hAnsi="Arial Narrow" w:cs="Times New Roman"/>
          <w:b/>
        </w:rPr>
      </w:pPr>
    </w:p>
    <w:p w14:paraId="3F3FC811" w14:textId="6EEF5687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  <w:b/>
        </w:rPr>
      </w:pPr>
      <w:r w:rsidRPr="00E21B8E">
        <w:rPr>
          <w:rFonts w:ascii="Arial Narrow" w:hAnsi="Arial Narrow" w:cs="Times New Roman"/>
          <w:b/>
        </w:rPr>
        <w:t>2. Faculty Details</w:t>
      </w:r>
    </w:p>
    <w:tbl>
      <w:tblPr>
        <w:tblStyle w:val="TableGrid"/>
        <w:tblW w:w="9553" w:type="dxa"/>
        <w:tblLook w:val="04A0" w:firstRow="1" w:lastRow="0" w:firstColumn="1" w:lastColumn="0" w:noHBand="0" w:noVBand="1"/>
      </w:tblPr>
      <w:tblGrid>
        <w:gridCol w:w="2361"/>
        <w:gridCol w:w="7192"/>
      </w:tblGrid>
      <w:tr w:rsidR="005B7983" w:rsidRPr="00E21B8E" w14:paraId="1ABFA225" w14:textId="77777777" w:rsidTr="0020181A">
        <w:trPr>
          <w:trHeight w:val="414"/>
        </w:trPr>
        <w:tc>
          <w:tcPr>
            <w:tcW w:w="2361" w:type="dxa"/>
            <w:vAlign w:val="center"/>
          </w:tcPr>
          <w:p w14:paraId="5A2C4AB4" w14:textId="05889485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Name of Faculty:</w:t>
            </w:r>
          </w:p>
        </w:tc>
        <w:tc>
          <w:tcPr>
            <w:tcW w:w="7192" w:type="dxa"/>
            <w:vAlign w:val="center"/>
          </w:tcPr>
          <w:p w14:paraId="703ACC61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  <w:tr w:rsidR="005B7983" w:rsidRPr="00E21B8E" w14:paraId="1A775FC7" w14:textId="77777777" w:rsidTr="0020181A">
        <w:trPr>
          <w:trHeight w:val="414"/>
        </w:trPr>
        <w:tc>
          <w:tcPr>
            <w:tcW w:w="2361" w:type="dxa"/>
            <w:vAlign w:val="center"/>
          </w:tcPr>
          <w:p w14:paraId="44BC377D" w14:textId="1551F659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 xml:space="preserve">Designation: </w:t>
            </w:r>
          </w:p>
        </w:tc>
        <w:tc>
          <w:tcPr>
            <w:tcW w:w="7192" w:type="dxa"/>
            <w:vAlign w:val="center"/>
          </w:tcPr>
          <w:p w14:paraId="03A98C48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  <w:tr w:rsidR="005B7983" w:rsidRPr="00E21B8E" w14:paraId="1F803C78" w14:textId="77777777" w:rsidTr="0020181A">
        <w:trPr>
          <w:trHeight w:val="414"/>
        </w:trPr>
        <w:tc>
          <w:tcPr>
            <w:tcW w:w="2361" w:type="dxa"/>
            <w:vAlign w:val="center"/>
          </w:tcPr>
          <w:p w14:paraId="70A222EB" w14:textId="693097E3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 xml:space="preserve">Department: </w:t>
            </w:r>
          </w:p>
        </w:tc>
        <w:tc>
          <w:tcPr>
            <w:tcW w:w="7192" w:type="dxa"/>
            <w:vAlign w:val="center"/>
          </w:tcPr>
          <w:p w14:paraId="1722721B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</w:tbl>
    <w:p w14:paraId="6A66FEFC" w14:textId="0182555F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</w:rPr>
      </w:pPr>
      <w:r w:rsidRPr="00E21B8E">
        <w:rPr>
          <w:rFonts w:ascii="Arial Narrow" w:hAnsi="Arial Narrow" w:cs="Times New Roman"/>
          <w:b/>
        </w:rPr>
        <w:br/>
      </w:r>
      <w:r w:rsidR="005B7983" w:rsidRPr="00E21B8E">
        <w:rPr>
          <w:rFonts w:ascii="Arial Narrow" w:hAnsi="Arial Narrow" w:cs="Times New Roman"/>
          <w:b/>
        </w:rPr>
        <w:t>3</w:t>
      </w:r>
      <w:r w:rsidRPr="00E21B8E">
        <w:rPr>
          <w:rFonts w:ascii="Arial Narrow" w:hAnsi="Arial Narrow" w:cs="Times New Roman"/>
          <w:b/>
        </w:rPr>
        <w:t>. Answer Key Verification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23"/>
        <w:gridCol w:w="3271"/>
      </w:tblGrid>
      <w:tr w:rsidR="005B10D1" w:rsidRPr="00E21B8E" w14:paraId="34EFAFD6" w14:textId="77777777" w:rsidTr="0020181A">
        <w:trPr>
          <w:trHeight w:val="431"/>
        </w:trPr>
        <w:tc>
          <w:tcPr>
            <w:tcW w:w="1623" w:type="pct"/>
            <w:vAlign w:val="center"/>
          </w:tcPr>
          <w:p w14:paraId="0C50F0A7" w14:textId="77777777" w:rsidR="005B10D1" w:rsidRPr="00E21B8E" w:rsidRDefault="005B10D1" w:rsidP="005B798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Question No</w:t>
            </w:r>
          </w:p>
        </w:tc>
        <w:tc>
          <w:tcPr>
            <w:tcW w:w="1622" w:type="pct"/>
            <w:vAlign w:val="center"/>
          </w:tcPr>
          <w:p w14:paraId="0DC36341" w14:textId="77777777" w:rsidR="005B10D1" w:rsidRPr="00E21B8E" w:rsidRDefault="005B10D1" w:rsidP="005B798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Suggested Correction (if any)</w:t>
            </w:r>
          </w:p>
        </w:tc>
        <w:tc>
          <w:tcPr>
            <w:tcW w:w="1755" w:type="pct"/>
            <w:vAlign w:val="center"/>
          </w:tcPr>
          <w:p w14:paraId="1BC3786D" w14:textId="77777777" w:rsidR="005B10D1" w:rsidRPr="00E21B8E" w:rsidRDefault="005B10D1" w:rsidP="005B7983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Remarks</w:t>
            </w:r>
          </w:p>
        </w:tc>
      </w:tr>
      <w:tr w:rsidR="00E21B8E" w:rsidRPr="00E21B8E" w14:paraId="5E198429" w14:textId="77777777" w:rsidTr="0020181A">
        <w:trPr>
          <w:trHeight w:val="1347"/>
        </w:trPr>
        <w:tc>
          <w:tcPr>
            <w:tcW w:w="1623" w:type="pct"/>
            <w:vAlign w:val="center"/>
          </w:tcPr>
          <w:p w14:paraId="6A396E18" w14:textId="77777777" w:rsidR="00E21B8E" w:rsidRPr="00E21B8E" w:rsidRDefault="00E21B8E" w:rsidP="005B7983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622" w:type="pct"/>
            <w:vAlign w:val="center"/>
          </w:tcPr>
          <w:p w14:paraId="4514F0EB" w14:textId="77777777" w:rsidR="00E21B8E" w:rsidRPr="00E21B8E" w:rsidRDefault="00E21B8E" w:rsidP="005B7983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755" w:type="pct"/>
            <w:vAlign w:val="center"/>
          </w:tcPr>
          <w:p w14:paraId="4F6B2FE7" w14:textId="77777777" w:rsidR="00E21B8E" w:rsidRPr="00E21B8E" w:rsidRDefault="00E21B8E" w:rsidP="005B7983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14:paraId="4C28F291" w14:textId="11B90A90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</w:rPr>
      </w:pPr>
      <w:r w:rsidRPr="00E21B8E">
        <w:rPr>
          <w:rFonts w:ascii="Arial Narrow" w:hAnsi="Arial Narrow" w:cs="Times New Roman"/>
          <w:b/>
        </w:rPr>
        <w:br/>
      </w:r>
      <w:r w:rsidR="005B7983" w:rsidRPr="00E21B8E">
        <w:rPr>
          <w:rFonts w:ascii="Arial Narrow" w:hAnsi="Arial Narrow" w:cs="Times New Roman"/>
          <w:b/>
        </w:rPr>
        <w:t>4</w:t>
      </w:r>
      <w:r w:rsidRPr="00E21B8E">
        <w:rPr>
          <w:rFonts w:ascii="Arial Narrow" w:hAnsi="Arial Narrow" w:cs="Times New Roman"/>
          <w:b/>
        </w:rPr>
        <w:t>. Scrutiny Checklist</w:t>
      </w:r>
    </w:p>
    <w:p w14:paraId="22DB2824" w14:textId="26A97DFB" w:rsid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96EF9" wp14:editId="34E5017A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07950" cy="95250"/>
                <wp:effectExtent l="0" t="0" r="2540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FC413" w14:textId="77777777" w:rsidR="00E21B8E" w:rsidRPr="00977D65" w:rsidRDefault="00E21B8E" w:rsidP="00977D65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96E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1.3pt;width:8.5pt;height: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" filled="f" strokeweight=".5pt">
                <v:fill o:detectmouseclick="t"/>
                <v:textbox>
                  <w:txbxContent>
                    <w:p w14:paraId="18EFC413" w14:textId="77777777" w:rsidR="00E21B8E" w:rsidRPr="00977D65" w:rsidRDefault="00E21B8E" w:rsidP="00977D65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Answer key matches question paper correctly</w:t>
      </w:r>
    </w:p>
    <w:p w14:paraId="4A4F4D1A" w14:textId="77777777" w:rsid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5FAC0" wp14:editId="78B01434">
                <wp:simplePos x="0" y="0"/>
                <wp:positionH relativeFrom="margin">
                  <wp:posOffset>-6350</wp:posOffset>
                </wp:positionH>
                <wp:positionV relativeFrom="paragraph">
                  <wp:posOffset>28575</wp:posOffset>
                </wp:positionV>
                <wp:extent cx="111125" cy="95250"/>
                <wp:effectExtent l="0" t="0" r="2222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EC604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FAC0" id="Text Box 3" o:spid="_x0000_s1028" type="#_x0000_t202" style="position:absolute;margin-left:-.5pt;margin-top:2.25pt;width:8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" filled="f" strokeweight=".5pt">
                <v:fill o:detectmouseclick="t"/>
                <v:textbox>
                  <w:txbxContent>
                    <w:p w14:paraId="75DEC604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No ambiguity in answers</w:t>
      </w:r>
    </w:p>
    <w:p w14:paraId="2F776DD3" w14:textId="55C38EEF" w:rsidR="00B57954" w:rsidRP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DECA5" wp14:editId="644DED8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07950" cy="101600"/>
                <wp:effectExtent l="0" t="0" r="254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32212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ECA5" id="Text Box 2" o:spid="_x0000_s1029" type="#_x0000_t202" style="position:absolute;margin-left:0;margin-top:3.55pt;width:8.5pt;height: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" filled="f" strokeweight=".5pt">
                <v:fill o:detectmouseclick="t"/>
                <v:textbox>
                  <w:txbxContent>
                    <w:p w14:paraId="21E32212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Correct allocation of marks</w:t>
      </w:r>
    </w:p>
    <w:p w14:paraId="13BCF7CB" w14:textId="7F235136" w:rsidR="00B57954" w:rsidRP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8D908" wp14:editId="06CC71B2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98425" cy="98425"/>
                <wp:effectExtent l="0" t="0" r="15875" b="158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8682" cy="98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E54BE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D908" id="Text Box 4" o:spid="_x0000_s1030" type="#_x0000_t202" style="position:absolute;margin-left:0;margin-top:4pt;width:7.75pt;height:7.75pt;flip:x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" filled="f" strokeweight=".5pt">
                <v:fill o:detectmouseclick="t"/>
                <v:textbox>
                  <w:txbxContent>
                    <w:p w14:paraId="4D6E54BE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All questions covered in answer key</w:t>
      </w:r>
    </w:p>
    <w:p w14:paraId="537AECCE" w14:textId="08EF8892" w:rsidR="00B57954" w:rsidRP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6A9BD" wp14:editId="4E2031B1">
                <wp:simplePos x="0" y="0"/>
                <wp:positionH relativeFrom="margin">
                  <wp:align>left</wp:align>
                </wp:positionH>
                <wp:positionV relativeFrom="paragraph">
                  <wp:posOffset>58626</wp:posOffset>
                </wp:positionV>
                <wp:extent cx="98425" cy="92075"/>
                <wp:effectExtent l="0" t="0" r="15875" b="222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8682" cy="92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52899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A9BD" id="Text Box 5" o:spid="_x0000_s1031" type="#_x0000_t202" style="position:absolute;margin-left:0;margin-top:4.6pt;width:7.75pt;height:7.25pt;flip:x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" filled="f" strokeweight=".5pt">
                <v:fill o:detectmouseclick="t"/>
                <v:textbox>
                  <w:txbxContent>
                    <w:p w14:paraId="6EF52899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Numerical answers verified (if applicable)</w:t>
      </w:r>
    </w:p>
    <w:p w14:paraId="2DDB6E4F" w14:textId="5395E2AD" w:rsidR="00B57954" w:rsidRP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5F7B1" wp14:editId="458D2AE8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98425" cy="83185"/>
                <wp:effectExtent l="0" t="0" r="15875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8425" cy="834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5D546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5F7B1" id="Text Box 6" o:spid="_x0000_s1032" type="#_x0000_t202" style="position:absolute;margin-left:0;margin-top:5.3pt;width:7.75pt;height:6.55pt;flip:x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" filled="f" strokeweight=".5pt">
                <v:fill o:detectmouseclick="t"/>
                <v:textbox>
                  <w:txbxContent>
                    <w:p w14:paraId="40F5D546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Diagrams/steps properly indicated (if applicable)</w:t>
      </w:r>
    </w:p>
    <w:p w14:paraId="56238D83" w14:textId="77777777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  <w:b/>
        </w:rPr>
      </w:pPr>
      <w:r w:rsidRPr="00E21B8E">
        <w:rPr>
          <w:rFonts w:ascii="Arial Narrow" w:hAnsi="Arial Narrow" w:cs="Times New Roman"/>
          <w:b/>
        </w:rPr>
        <w:br/>
        <w:t>6. Observations / Comments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5B7983" w:rsidRPr="00E21B8E" w14:paraId="24EDFE84" w14:textId="77777777" w:rsidTr="0020181A">
        <w:trPr>
          <w:trHeight w:val="676"/>
        </w:trPr>
        <w:tc>
          <w:tcPr>
            <w:tcW w:w="9431" w:type="dxa"/>
          </w:tcPr>
          <w:p w14:paraId="511B71EA" w14:textId="77777777" w:rsidR="005B7983" w:rsidRPr="00E21B8E" w:rsidRDefault="005B7983" w:rsidP="005B7983">
            <w:pPr>
              <w:rPr>
                <w:rFonts w:ascii="Arial Narrow" w:hAnsi="Arial Narrow" w:cs="Times New Roman"/>
              </w:rPr>
            </w:pPr>
          </w:p>
        </w:tc>
      </w:tr>
    </w:tbl>
    <w:p w14:paraId="385B0474" w14:textId="77777777" w:rsidR="005B7983" w:rsidRPr="00E21B8E" w:rsidRDefault="005B7983" w:rsidP="005B7983">
      <w:pPr>
        <w:spacing w:after="0" w:line="240" w:lineRule="auto"/>
        <w:rPr>
          <w:rFonts w:ascii="Arial Narrow" w:hAnsi="Arial Narrow" w:cs="Times New Roman"/>
        </w:rPr>
      </w:pPr>
    </w:p>
    <w:p w14:paraId="2BD7CE1E" w14:textId="63B66DE2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</w:rPr>
      </w:pPr>
      <w:r w:rsidRPr="00E21B8E">
        <w:rPr>
          <w:rFonts w:ascii="Arial Narrow" w:hAnsi="Arial Narrow" w:cs="Times New Roman"/>
          <w:b/>
        </w:rPr>
        <w:t>7. Final Status</w:t>
      </w:r>
    </w:p>
    <w:p w14:paraId="110B3004" w14:textId="53B3D2C8" w:rsidR="00B57954" w:rsidRP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BBBC1" wp14:editId="6E77EDD9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7950" cy="98425"/>
                <wp:effectExtent l="0" t="0" r="25400" b="158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950" cy="98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82A28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BBC1" id="Text Box 8" o:spid="_x0000_s1033" type="#_x0000_t202" style="position:absolute;margin-left:0;margin-top:1.65pt;width:8.5pt;height:7.75pt;flip:x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" filled="f" strokeweight=".5pt">
                <v:fill o:detectmouseclick="t"/>
                <v:textbox>
                  <w:txbxContent>
                    <w:p w14:paraId="76282A28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Approved</w:t>
      </w:r>
    </w:p>
    <w:p w14:paraId="28693899" w14:textId="77777777" w:rsid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C02AD" wp14:editId="6614EE21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07950" cy="98425"/>
                <wp:effectExtent l="0" t="0" r="25400" b="158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950" cy="98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521DB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02AD" id="Text Box 9" o:spid="_x0000_s1034" type="#_x0000_t202" style="position:absolute;margin-left:0;margin-top:3.85pt;width:8.5pt;height:7.75pt;flip:x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" filled="f" strokeweight=".5pt">
                <v:fill o:detectmouseclick="t"/>
                <v:textbox>
                  <w:txbxContent>
                    <w:p w14:paraId="350521DB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Approved with Corrections</w:t>
      </w:r>
    </w:p>
    <w:p w14:paraId="5BCDD069" w14:textId="3AC9EA4C" w:rsidR="00B57954" w:rsidRPr="00E21B8E" w:rsidRDefault="00E21B8E" w:rsidP="005B7983">
      <w:pPr>
        <w:spacing w:after="0" w:line="240" w:lineRule="auto"/>
        <w:rPr>
          <w:rFonts w:ascii="Arial Narrow" w:hAnsi="Arial Narrow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E37F4" wp14:editId="5ADA8A69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07950" cy="98425"/>
                <wp:effectExtent l="0" t="0" r="25400" b="1587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950" cy="98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D0186" w14:textId="77777777" w:rsidR="00E21B8E" w:rsidRPr="00977D65" w:rsidRDefault="00E21B8E" w:rsidP="00E21B8E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</w:rPr>
                            </w:pPr>
                            <w:r w:rsidRPr="00E21B8E">
                              <w:rPr>
                                <w:rFonts w:ascii="Arial Narrow" w:hAnsi="Arial Narrow" w:cs="Times New Roman"/>
                              </w:rPr>
                              <w:t xml:space="preserve">[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37F4" id="Text Box 10" o:spid="_x0000_s1035" type="#_x0000_t202" style="position:absolute;margin-left:0;margin-top:3.8pt;width:8.5pt;height:7.75pt;flip:x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" filled="f" strokeweight=".5pt">
                <v:fill o:detectmouseclick="t"/>
                <v:textbox>
                  <w:txbxContent>
                    <w:p w14:paraId="67AD0186" w14:textId="77777777" w:rsidR="00E21B8E" w:rsidRPr="00977D65" w:rsidRDefault="00E21B8E" w:rsidP="00E21B8E">
                      <w:pPr>
                        <w:spacing w:after="0" w:line="240" w:lineRule="auto"/>
                        <w:rPr>
                          <w:rFonts w:ascii="Arial Narrow" w:hAnsi="Arial Narrow" w:cs="Times New Roman"/>
                        </w:rPr>
                      </w:pPr>
                      <w:r w:rsidRPr="00E21B8E">
                        <w:rPr>
                          <w:rFonts w:ascii="Arial Narrow" w:hAnsi="Arial Narrow" w:cs="Times New Roman"/>
                        </w:rPr>
                        <w:t xml:space="preserve">[ ]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1B8E">
        <w:rPr>
          <w:rFonts w:ascii="Arial Narrow" w:hAnsi="Arial Narrow" w:cs="Times New Roman"/>
        </w:rPr>
        <w:t>Not Approved</w:t>
      </w:r>
    </w:p>
    <w:p w14:paraId="01C120E4" w14:textId="77777777" w:rsidR="00B57954" w:rsidRPr="00E21B8E" w:rsidRDefault="00000000" w:rsidP="005B7983">
      <w:pPr>
        <w:spacing w:after="0" w:line="240" w:lineRule="auto"/>
        <w:rPr>
          <w:rFonts w:ascii="Arial Narrow" w:hAnsi="Arial Narrow" w:cs="Times New Roman"/>
          <w:b/>
        </w:rPr>
      </w:pPr>
      <w:r w:rsidRPr="00E21B8E">
        <w:rPr>
          <w:rFonts w:ascii="Arial Narrow" w:hAnsi="Arial Narrow" w:cs="Times New Roman"/>
          <w:b/>
        </w:rPr>
        <w:br/>
        <w:t>8. Signatures</w:t>
      </w:r>
    </w:p>
    <w:tbl>
      <w:tblPr>
        <w:tblStyle w:val="TableGrid"/>
        <w:tblW w:w="5430" w:type="pct"/>
        <w:tblLayout w:type="fixed"/>
        <w:tblLook w:val="04A0" w:firstRow="1" w:lastRow="0" w:firstColumn="1" w:lastColumn="0" w:noHBand="0" w:noVBand="1"/>
      </w:tblPr>
      <w:tblGrid>
        <w:gridCol w:w="2767"/>
        <w:gridCol w:w="2770"/>
        <w:gridCol w:w="1846"/>
        <w:gridCol w:w="1989"/>
      </w:tblGrid>
      <w:tr w:rsidR="005B10D1" w:rsidRPr="00E21B8E" w14:paraId="15FF9B4F" w14:textId="77777777" w:rsidTr="0020181A">
        <w:trPr>
          <w:trHeight w:val="290"/>
        </w:trPr>
        <w:tc>
          <w:tcPr>
            <w:tcW w:w="1476" w:type="pct"/>
            <w:vAlign w:val="center"/>
          </w:tcPr>
          <w:p w14:paraId="07025C9E" w14:textId="77777777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  <w:tc>
          <w:tcPr>
            <w:tcW w:w="1478" w:type="pct"/>
            <w:vAlign w:val="center"/>
          </w:tcPr>
          <w:p w14:paraId="00A7DFAF" w14:textId="41003F06" w:rsidR="005B10D1" w:rsidRPr="00E21B8E" w:rsidRDefault="005B10D1" w:rsidP="005B7983">
            <w:pPr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Name</w:t>
            </w:r>
          </w:p>
        </w:tc>
        <w:tc>
          <w:tcPr>
            <w:tcW w:w="985" w:type="pct"/>
          </w:tcPr>
          <w:p w14:paraId="78C69AD7" w14:textId="77777777" w:rsidR="00CE34B6" w:rsidRPr="00E21B8E" w:rsidRDefault="005B10D1" w:rsidP="005B7983">
            <w:pPr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Designation/</w:t>
            </w:r>
          </w:p>
          <w:p w14:paraId="231A9494" w14:textId="54CDDDE6" w:rsidR="005B10D1" w:rsidRPr="00E21B8E" w:rsidRDefault="005B10D1" w:rsidP="005B7983">
            <w:pPr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Department</w:t>
            </w:r>
          </w:p>
        </w:tc>
        <w:tc>
          <w:tcPr>
            <w:tcW w:w="1061" w:type="pct"/>
            <w:vAlign w:val="center"/>
          </w:tcPr>
          <w:p w14:paraId="433CFE96" w14:textId="1F693B74" w:rsidR="005B10D1" w:rsidRPr="00E21B8E" w:rsidRDefault="005B10D1" w:rsidP="005B7983">
            <w:pPr>
              <w:jc w:val="center"/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Signature</w:t>
            </w:r>
          </w:p>
        </w:tc>
      </w:tr>
      <w:tr w:rsidR="005B10D1" w:rsidRPr="00E21B8E" w14:paraId="0F6C4227" w14:textId="77777777" w:rsidTr="0020181A">
        <w:trPr>
          <w:trHeight w:val="592"/>
        </w:trPr>
        <w:tc>
          <w:tcPr>
            <w:tcW w:w="1476" w:type="pct"/>
            <w:vAlign w:val="center"/>
          </w:tcPr>
          <w:p w14:paraId="51F711A1" w14:textId="1F746F35" w:rsidR="005B10D1" w:rsidRPr="00E21B8E" w:rsidRDefault="00CE34B6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Scrutinizer</w:t>
            </w:r>
          </w:p>
        </w:tc>
        <w:tc>
          <w:tcPr>
            <w:tcW w:w="1478" w:type="pct"/>
            <w:vAlign w:val="center"/>
          </w:tcPr>
          <w:p w14:paraId="0E6C1D84" w14:textId="77777777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  <w:tc>
          <w:tcPr>
            <w:tcW w:w="985" w:type="pct"/>
          </w:tcPr>
          <w:p w14:paraId="42076DA4" w14:textId="77777777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pct"/>
            <w:vAlign w:val="center"/>
          </w:tcPr>
          <w:p w14:paraId="64B50421" w14:textId="4DC2B786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</w:tr>
      <w:tr w:rsidR="005B10D1" w:rsidRPr="00E21B8E" w14:paraId="575CCB4A" w14:textId="77777777" w:rsidTr="0020181A">
        <w:trPr>
          <w:trHeight w:val="513"/>
        </w:trPr>
        <w:tc>
          <w:tcPr>
            <w:tcW w:w="1476" w:type="pct"/>
            <w:vAlign w:val="center"/>
          </w:tcPr>
          <w:p w14:paraId="473295AE" w14:textId="4CB85FD2" w:rsidR="005B10D1" w:rsidRPr="00E21B8E" w:rsidRDefault="00CE34B6" w:rsidP="005B7983">
            <w:pPr>
              <w:rPr>
                <w:rFonts w:ascii="Arial Narrow" w:hAnsi="Arial Narrow" w:cs="Times New Roman"/>
              </w:rPr>
            </w:pPr>
            <w:r w:rsidRPr="00E21B8E">
              <w:rPr>
                <w:rFonts w:ascii="Arial Narrow" w:hAnsi="Arial Narrow" w:cs="Times New Roman"/>
              </w:rPr>
              <w:t>Head of the Department</w:t>
            </w:r>
          </w:p>
        </w:tc>
        <w:tc>
          <w:tcPr>
            <w:tcW w:w="1478" w:type="pct"/>
            <w:vAlign w:val="center"/>
          </w:tcPr>
          <w:p w14:paraId="7AA500EF" w14:textId="77777777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  <w:tc>
          <w:tcPr>
            <w:tcW w:w="985" w:type="pct"/>
          </w:tcPr>
          <w:p w14:paraId="2AE9574A" w14:textId="77777777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pct"/>
            <w:vAlign w:val="center"/>
          </w:tcPr>
          <w:p w14:paraId="2721D107" w14:textId="3205FDE0" w:rsidR="005B10D1" w:rsidRPr="00E21B8E" w:rsidRDefault="005B10D1" w:rsidP="005B7983">
            <w:pPr>
              <w:rPr>
                <w:rFonts w:ascii="Arial Narrow" w:hAnsi="Arial Narrow" w:cs="Times New Roman"/>
              </w:rPr>
            </w:pPr>
          </w:p>
        </w:tc>
      </w:tr>
    </w:tbl>
    <w:p w14:paraId="3CFCB4F0" w14:textId="77777777" w:rsidR="005B7983" w:rsidRPr="00E21B8E" w:rsidRDefault="005B7983" w:rsidP="0020181A">
      <w:pPr>
        <w:spacing w:after="0" w:line="240" w:lineRule="auto"/>
        <w:rPr>
          <w:rFonts w:ascii="Arial Narrow" w:hAnsi="Arial Narrow" w:cs="Times New Roman"/>
        </w:rPr>
      </w:pPr>
    </w:p>
    <w:sectPr w:rsidR="005B7983" w:rsidRPr="00E21B8E" w:rsidSect="0020181A">
      <w:pgSz w:w="12240" w:h="15840"/>
      <w:pgMar w:top="426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7518570">
    <w:abstractNumId w:val="8"/>
  </w:num>
  <w:num w:numId="2" w16cid:durableId="319165271">
    <w:abstractNumId w:val="6"/>
  </w:num>
  <w:num w:numId="3" w16cid:durableId="1050543702">
    <w:abstractNumId w:val="5"/>
  </w:num>
  <w:num w:numId="4" w16cid:durableId="661736099">
    <w:abstractNumId w:val="4"/>
  </w:num>
  <w:num w:numId="5" w16cid:durableId="1836795776">
    <w:abstractNumId w:val="7"/>
  </w:num>
  <w:num w:numId="6" w16cid:durableId="1896505442">
    <w:abstractNumId w:val="3"/>
  </w:num>
  <w:num w:numId="7" w16cid:durableId="1834757027">
    <w:abstractNumId w:val="2"/>
  </w:num>
  <w:num w:numId="8" w16cid:durableId="2079132930">
    <w:abstractNumId w:val="1"/>
  </w:num>
  <w:num w:numId="9" w16cid:durableId="120409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D63"/>
    <w:rsid w:val="0020181A"/>
    <w:rsid w:val="0029639D"/>
    <w:rsid w:val="00326F90"/>
    <w:rsid w:val="005B10D1"/>
    <w:rsid w:val="005B7983"/>
    <w:rsid w:val="00A068D8"/>
    <w:rsid w:val="00AA1D8D"/>
    <w:rsid w:val="00B47730"/>
    <w:rsid w:val="00B57954"/>
    <w:rsid w:val="00BA0E59"/>
    <w:rsid w:val="00CB0664"/>
    <w:rsid w:val="00CE1C3A"/>
    <w:rsid w:val="00CE34B6"/>
    <w:rsid w:val="00E21B8E"/>
    <w:rsid w:val="00E314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2765E"/>
  <w14:defaultImageDpi w14:val="300"/>
  <w15:docId w15:val="{F0AF8724-5803-47D8-B855-3FD18F17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2026-06-08T06:46:00Z</dcterms:created>
  <dcterms:modified xsi:type="dcterms:W3CDTF">2026-06-08T06:46:00Z</dcterms:modified>
  <cp:category/>
</cp:coreProperties>
</file>